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蒙古历史一百名人</w:t>
      </w:r>
    </w:p>
    <w:p>
      <w:r>
        <w:rPr>
          <w:rFonts w:ascii="宋体" w:hAnsi="宋体" w:eastAsia="宋体"/>
          <w:sz w:val="24"/>
        </w:rPr>
        <w:t>孛儿只斤·苏和，孛儿只斤·苏日娜，包·巴雅尔，牧人著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蒙古历史一百名人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孛儿只斤·苏和，孛儿只斤·苏日娜，包·巴雅尔，牧人著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本书出售、求购地址：https://www.jiaokey.com/book/detail/14271693.html</w:t>
      </w:r>
    </w:p>
    <w:p>
      <w:r>
        <w:t>更多相关图书推荐：https://www.jiaokey.com</w:t>
      </w:r>
    </w:p>
    <w:p>
      <w:r>
        <w:t>孛儿只斤·苏和，孛儿只斤·苏日娜，包·巴雅尔，牧人著 其他作品：https://www.jiaokey.com/tag/孛儿只斤·苏和，孛儿只斤·苏日娜，包·巴雅尔，牧人著.html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关键词搜索：https://www.jiaokey.com/tag/蒙古历史一百名人.html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