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小说家的诗  过程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小说家的诗  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本书出售、求购地址：https://www.jiaokey.com/book/detail/14271690.html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关键词搜索：https://www.jiaokey.com/tag/小说家的诗  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