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20世纪中国史学论集  第8卷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20世纪中国史学论集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本书出售、求购地址：https://www.jiaokey.com/book/detail/14271670.html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关键词搜索：https://www.jiaokey.com/tag/20世纪中国史学论集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