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书名：7天连锁酒店靠的是什么  经济型酒店成功的标杆</w:t>
      </w:r>
    </w:p>
    <w:p>
      <w:r>
        <w:t>作者：江美亮编著</w:t>
      </w:r>
    </w:p>
    <w:p>
      <w:r>
        <w:t>出版社：广州：广东经济出版社</w:t>
      </w:r>
    </w:p>
    <w:p>
      <w:r>
        <w:t>出版日期：2016.08</w:t>
      </w:r>
    </w:p>
    <w:p>
      <w:r>
        <w:t>总页数：168</w:t>
      </w:r>
    </w:p>
    <w:p>
      <w:r>
        <w:t>更多请访问教客网: www.jiaokey.com</w:t>
      </w:r>
    </w:p>
    <w:p>
      <w:r>
        <w:t>7天连锁酒店靠的是什么  经济型酒店成功的标杆 评论地址：https://www.jiaokey.com/book/detail/14271654.html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