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万历东征  1592-1598抗日援朝之战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万历东征  1592-1598抗日援朝之战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本书出售、求购地址：https://www.jiaokey.com/book/detail/14271620.html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关键词搜索：https://www.jiaokey.com/tag/万历东征  1592-1598抗日援朝之战.html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