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工程软件职场应用实例精析丛书  Mastercam 2017数控加工编程应用实例</w:t>
      </w:r>
    </w:p>
    <w:p>
      <w:r>
        <w:rPr>
          <w:rFonts w:ascii="宋体" w:hAnsi="宋体" w:eastAsia="宋体"/>
          <w:sz w:val="24"/>
        </w:rPr>
        <w:t>马志国著；马志国编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工程软件职场应用实例精析丛书  Mastercam 2017数控加工编程应用实例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马志国著；马志国编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本书出售、求购地址：https://www.jiaokey.com/book/detail/14271577.html</w:t>
      </w:r>
    </w:p>
    <w:p>
      <w:r>
        <w:t>更多相关图书推荐：https://www.jiaokey.com</w:t>
      </w:r>
    </w:p>
    <w:p>
      <w:r>
        <w:t>马志国著；马志国编 其他作品：https://www.jiaokey.com/tag/马志国著；马志国编.html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关键词搜索：https://www.jiaokey.com/tag/工程软件职场应用实例精析丛书  Mastercam 2017数控加工编程应用实例.html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