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Nginx高性能Web服务器实战教程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Nginx高性能Web服务器实战教程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本书出售、求购地址：https://www.jiaokey.com/book/detail/14271529.html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关键词搜索：https://www.jiaokey.com/tag/Nginx高性能Web服务器实战教程.html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