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住宅特征价格指数编制问题研究  以银川市为例</w:t>
      </w:r>
    </w:p>
    <w:p>
      <w:r>
        <w:rPr>
          <w:rFonts w:ascii="宋体" w:hAnsi="宋体" w:eastAsia="宋体"/>
          <w:sz w:val="24"/>
        </w:rPr>
        <w:t>罗晓娟著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住宅特征价格指数编制问题研究  以银川市为例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本书出售、求购地址：https://www.jiaokey.com/book/detail/14271502.html</w:t>
      </w:r>
    </w:p>
    <w:p>
      <w:r>
        <w:t>更多相关图书推荐：https://www.jiaokey.com</w:t>
      </w:r>
    </w:p>
    <w:p>
      <w:r>
        <w:t>罗晓娟著 其他作品：https://www.jiaokey.com/tag/罗晓娟著.html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关键词搜索：https://www.jiaokey.com/tag/住宅特征价格指数编制问题研究  以银川市为例.html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