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</w:t>
      </w:r>
    </w:p>
    <w:p>
      <w:r>
        <w:t>作者：西北工业大学理论力学教研室组编；支希哲主编；高行山，朱西平副主编；张劲夫，刘永寿，张娟，刘伟参编</w:t>
      </w:r>
    </w:p>
    <w:p>
      <w:r>
        <w:t>出版社：北京：高等教育出版社</w:t>
      </w:r>
    </w:p>
    <w:p>
      <w:r>
        <w:t>出版日期：2017</w:t>
      </w:r>
    </w:p>
    <w:p>
      <w:r>
        <w:t>总页数：453</w:t>
      </w:r>
    </w:p>
    <w:p>
      <w:r>
        <w:t>更多请访问教客网: www.jiaokey.com</w:t>
      </w:r>
    </w:p>
    <w:p>
      <w:r>
        <w:t>理论力学  第2版 评论地址：https://www.jiaokey.com/book/detail/14271491.html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