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书名：欧姆龙PLC快速入门与提高实例</w:t>
      </w:r>
    </w:p>
    <w:p>
      <w:r>
        <w:t>作者：康继东主编；孟璐，薛秀军副主编</w:t>
      </w:r>
    </w:p>
    <w:p>
      <w:r>
        <w:t>出版社：北京：化学工业出版社</w:t>
      </w:r>
    </w:p>
    <w:p>
      <w:r>
        <w:t>出版日期：2017</w:t>
      </w:r>
    </w:p>
    <w:p>
      <w:r>
        <w:t>总页数：386</w:t>
      </w:r>
    </w:p>
    <w:p>
      <w:r>
        <w:t>更多请访问教客网: www.jiaokey.com</w:t>
      </w:r>
    </w:p>
    <w:p>
      <w:r>
        <w:t>欧姆龙PLC快速入门与提高实例 评论地址：https://www.jiaokey.com/book/detail/14271473.html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