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管理团队  成败启示录</w:t>
      </w:r>
    </w:p>
    <w:p>
      <w:r>
        <w:rPr>
          <w:rFonts w:ascii="宋体" w:hAnsi="宋体" w:eastAsia="宋体"/>
          <w:sz w:val="24"/>
        </w:rPr>
        <w:t>（英）R.梅雷迪思·贝尔宾（R.MEREDITHBELBIN）著；袁征，李和庆，蔺红云译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管理团队  成败启示录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（英）R.梅雷迪思·贝尔宾（R.MEREDITHBELBIN）著；袁征，李和庆，蔺红云译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本书出售、求购地址：https://www.jiaokey.com/book/detail/14271463.html</w:t>
      </w:r>
    </w:p>
    <w:p>
      <w:r>
        <w:t>更多相关图书推荐：https://www.jiaokey.com</w:t>
      </w:r>
    </w:p>
    <w:p>
      <w:r>
        <w:t>（英）R.梅雷迪思·贝尔宾（R.MEREDITHBELBIN）著；袁征，李和庆，蔺红云译 其他作品：https://www.jiaokey.com/tag/（英）R.梅雷迪思·贝尔宾（R.MEREDITHBELBIN）著；袁征，李和庆，蔺红云译.html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关键词搜索：https://www.jiaokey.com/tag/管理团队  成败启示录.html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