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机器人即将抢走你的工作</w:t>
      </w:r>
    </w:p>
    <w:p>
      <w:r>
        <w:rPr>
          <w:rFonts w:ascii="宋体" w:hAnsi="宋体" w:eastAsia="宋体"/>
          <w:sz w:val="24"/>
        </w:rPr>
        <w:t>（美）费德里科·皮斯托诺著；李芳龄译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机器人即将抢走你的工作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（美）费德里科·皮斯托诺著；李芳龄译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本书出售、求购地址：https://www.jiaokey.com/book/detail/14271456.html</w:t>
      </w:r>
    </w:p>
    <w:p>
      <w:r>
        <w:t>更多相关图书推荐：https://www.jiaokey.com</w:t>
      </w:r>
    </w:p>
    <w:p>
      <w:r>
        <w:t>（美）费德里科·皮斯托诺著；李芳龄译 其他作品：https://www.jiaokey.com/tag/（美）费德里科·皮斯托诺著；李芳龄译.html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关键词搜索：https://www.jiaokey.com/tag/机器人即将抢走你的工作.html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