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书名：股票投资方法与技巧</w:t>
      </w:r>
    </w:p>
    <w:p>
      <w:r>
        <w:t>作者：彭十一著</w:t>
      </w:r>
    </w:p>
    <w:p>
      <w:r>
        <w:t>出版社：成都：西南交通大学出版社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股票投资方法与技巧 评论地址：https://www.jiaokey.com/book/detail/14271453.html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