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2018MBA/MPA/MPACC等29个专业学位考研英语  2  历年真题老蒋详解  第1季  2010-2013试题分册  第9版  5+1基础版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2018MBA/MPA/MPACC等29个专业学位考研英语  2  历年真题老蒋详解  第1季  2010-2013试题分册  第9版  5+1基础版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本书出售、求购地址：https://www.jiaokey.com/book/detail/14271435.html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关键词搜索：https://www.jiaokey.com/tag/2018MBA/MPA/MPACC等29个专业学位考研英语  2  历年真题老蒋详解  第1季  2010-2013试题分册  第9版  5+1基础版.html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