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新东方留学指南  美国研究生  2017-2018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新东方留学指南  美国研究生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本书出售、求购地址：https://www.jiaokey.com/book/detail/14271434.html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关键词搜索：https://www.jiaokey.com/tag/新东方留学指南  美国研究生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