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普通话培训与测试教程  第2版</w:t>
      </w:r>
    </w:p>
    <w:p>
      <w:r>
        <w:rPr>
          <w:rFonts w:ascii="宋体" w:hAnsi="宋体" w:eastAsia="宋体"/>
          <w:sz w:val="24"/>
        </w:rPr>
        <w:t>王桂波主编；于立新，王锐，王桂波，关秀娇，李恒，宋扬，赵海宝编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普通话培训与测试教程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王桂波主编；于立新，王锐，王桂波，关秀娇，李恒，宋扬，赵海宝编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本书出售、求购地址：https://www.jiaokey.com/book/detail/14271413.html</w:t>
      </w:r>
    </w:p>
    <w:p>
      <w:r>
        <w:t>更多相关图书推荐：https://www.jiaokey.com</w:t>
      </w:r>
    </w:p>
    <w:p>
      <w:r>
        <w:t>王桂波主编；于立新，王锐，王桂波，关秀娇，李恒，宋扬，赵海宝编 其他作品：https://www.jiaokey.com/tag/王桂波主编；于立新，王锐，王桂波，关秀娇，李恒，宋扬，赵海宝编.html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关键词搜索：https://www.jiaokey.com/tag/普通话培训与测试教程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