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经济社会转型期河南省土地利用与调控</w:t>
      </w:r>
    </w:p>
    <w:p>
      <w:r>
        <w:rPr>
          <w:rFonts w:ascii="宋体" w:hAnsi="宋体" w:eastAsia="宋体"/>
          <w:sz w:val="24"/>
        </w:rPr>
        <w:t>牛海鹏，樊良新，张小虎，李瑞华，赵素霞著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经济社会转型期河南省土地利用与调控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牛海鹏，樊良新，张小虎，李瑞华，赵素霞著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本书出售、求购地址：https://www.jiaokey.com/book/detail/14271408.html</w:t>
      </w:r>
    </w:p>
    <w:p>
      <w:r>
        <w:t>更多相关图书推荐：https://www.jiaokey.com</w:t>
      </w:r>
    </w:p>
    <w:p>
      <w:r>
        <w:t>牛海鹏，樊良新，张小虎，李瑞华，赵素霞著 其他作品：https://www.jiaokey.com/tag/牛海鹏，樊良新，张小虎，李瑞华，赵素霞著.html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关键词搜索：https://www.jiaokey.com/tag/经济社会转型期河南省土地利用与调控.html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