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书名：赢在说“不”  谈判从说“不”开始</w:t>
      </w:r>
    </w:p>
    <w:p>
      <w:r>
        <w:t>作者：（美）吉姆·坎普著；任月园译</w:t>
      </w:r>
    </w:p>
    <w:p>
      <w:r>
        <w:t>出版社：广州:广东经济出版社,2017.04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赢在说“不”  谈判从说“不”开始 评论地址：https://www.jiaokey.com/book/detail/14271353.html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