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国家产业技术创新战略联盟经典案例</w:t>
      </w:r>
    </w:p>
    <w:p>
      <w:r>
        <w:rPr>
          <w:rFonts w:ascii="宋体" w:hAnsi="宋体" w:eastAsia="宋体"/>
          <w:sz w:val="24"/>
        </w:rPr>
        <w:t>陈宝明，李东红，于良等著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国家产业技术创新战略联盟经典案例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陈宝明，李东红，于良等著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本书出售、求购地址：https://www.jiaokey.com/book/detail/14271351.html</w:t>
      </w:r>
    </w:p>
    <w:p>
      <w:r>
        <w:t>更多相关图书推荐：https://www.jiaokey.com</w:t>
      </w:r>
    </w:p>
    <w:p>
      <w:r>
        <w:t>陈宝明，李东红，于良等著 其他作品：https://www.jiaokey.com/tag/陈宝明，李东红，于良等著.html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关键词搜索：https://www.jiaokey.com/tag/国家产业技术创新战略联盟经典案例.html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