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中国职场的人际技能与自我成长  员工关系管理  第2版</w:t>
      </w:r>
    </w:p>
    <w:p>
      <w:r>
        <w:rPr>
          <w:rFonts w:ascii="宋体" w:hAnsi="宋体" w:eastAsia="宋体"/>
          <w:sz w:val="24"/>
        </w:rPr>
        <w:t>刘平青等著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中国职场的人际技能与自我成长  员工关系管理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本书出售、求购地址：https://www.jiaokey.com/book/detail/14271342.html</w:t>
      </w:r>
    </w:p>
    <w:p>
      <w:r>
        <w:t>更多相关图书推荐：https://www.jiaokey.com</w:t>
      </w:r>
    </w:p>
    <w:p>
      <w:r>
        <w:t>刘平青等著 其他作品：https://www.jiaokey.com/tag/刘平青等著.html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关键词搜索：https://www.jiaokey.com/tag/中国职场的人际技能与自我成长  员工关系管理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