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书名：定本酒田战法</w:t>
      </w:r>
    </w:p>
    <w:p>
      <w:r>
        <w:t>作者：（日）林辉太郎著；靳明媛译</w:t>
      </w:r>
    </w:p>
    <w:p>
      <w:r>
        <w:t>出版社：太原:山西人民出版社,2016.10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定本酒田战法 评论地址：https://www.jiaokey.com/book/detail/14271301.html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