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16  失去魔法的巫师·奥金斯的宝藏</w:t>
      </w:r>
    </w:p>
    <w:p>
      <w:r>
        <w:rPr>
          <w:rFonts w:ascii="宋体" w:hAnsi="宋体" w:eastAsia="宋体"/>
          <w:sz w:val="24"/>
        </w:rPr>
        <w:t>（美）托尼·阿博特著；牛秀芳，时艳娟，钟昊燕译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16  失去魔法的巫师·奥金斯的宝藏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（美）托尼·阿博特著；牛秀芳，时艳娟，钟昊燕译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本书出售、求购地址：https://www.jiaokey.com/book/detail/14271106.html</w:t>
      </w:r>
    </w:p>
    <w:p>
      <w:r>
        <w:t>更多相关图书推荐：https://www.jiaokey.com</w:t>
      </w:r>
    </w:p>
    <w:p>
      <w:r>
        <w:t>（美）托尼·阿博特著；牛秀芳，时艳娟，钟昊燕译 其他作品：https://www.jiaokey.com/tag/（美）托尼·阿博特著；牛秀芳，时艳娟，钟昊燕译.html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16  失去魔法的巫师·奥金斯的宝藏.html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