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地下王国历险  10  蝰蛇皇冠·冰洞与魔法考验</w:t>
      </w:r>
    </w:p>
    <w:p>
      <w:r>
        <w:rPr>
          <w:rFonts w:ascii="宋体" w:hAnsi="宋体" w:eastAsia="宋体"/>
          <w:sz w:val="24"/>
        </w:rPr>
        <w:t>（美）托尼·阿博特著；边建波译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地下王国历险  10  蝰蛇皇冠·冰洞与魔法考验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（美）托尼·阿博特著；边建波译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本书出售、求购地址：https://www.jiaokey.com/book/detail/14271100.html</w:t>
      </w:r>
    </w:p>
    <w:p>
      <w:r>
        <w:t>更多相关图书推荐：https://www.jiaokey.com</w:t>
      </w:r>
    </w:p>
    <w:p>
      <w:r>
        <w:t>（美）托尼·阿博特著；边建波译 其他作品：https://www.jiaokey.com/tag/（美）托尼·阿博特著；边建波译.html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关键词搜索：https://www.jiaokey.com/tag/地下王国历险  10  蝰蛇皇冠·冰洞与魔法考验.html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