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9  偷梦的魔王·荆棘公主</w:t>
      </w:r>
    </w:p>
    <w:p>
      <w:r>
        <w:rPr>
          <w:rFonts w:ascii="宋体" w:hAnsi="宋体" w:eastAsia="宋体"/>
          <w:sz w:val="24"/>
        </w:rPr>
        <w:t>（美）托尼·阿博特著；何禹葭译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9  偷梦的魔王·荆棘公主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（美）托尼·阿博特著；何禹葭译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本书出售、求购地址：https://www.jiaokey.com/book/detail/14271099.html</w:t>
      </w:r>
    </w:p>
    <w:p>
      <w:r>
        <w:t>更多相关图书推荐：https://www.jiaokey.com</w:t>
      </w:r>
    </w:p>
    <w:p>
      <w:r>
        <w:t>（美）托尼·阿博特著；何禹葭译 其他作品：https://www.jiaokey.com/tag/（美）托尼·阿博特著；何禹葭译.html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9  偷梦的魔王·荆棘公主.html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