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4  水下亡灵城·斯巴魔的贵客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4  水下亡灵城·斯巴魔的贵客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本书出售、求购地址：https://www.jiaokey.com/book/detail/14271094.html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4  水下亡灵城·斯巴魔的贵客.html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