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极简工作法则  如何成为领先的少数人</w:t>
      </w:r>
    </w:p>
    <w:p>
      <w:r>
        <w:rPr>
          <w:rFonts w:ascii="宋体" w:hAnsi="宋体" w:eastAsia="宋体"/>
          <w:sz w:val="24"/>
        </w:rPr>
        <w:t>（英）理查德·泰普勒著；姚小菡译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极简工作法则  如何成为领先的少数人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（英）理查德·泰普勒著；姚小菡译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本书出售、求购地址：https://www.jiaokey.com/book/detail/14271084.html</w:t>
      </w:r>
    </w:p>
    <w:p>
      <w:r>
        <w:t>更多相关图书推荐：https://www.jiaokey.com</w:t>
      </w:r>
    </w:p>
    <w:p>
      <w:r>
        <w:t>（英）理查德·泰普勒著；姚小菡译 其他作品：https://www.jiaokey.com/tag/（英）理查德·泰普勒著；姚小菡译.html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关键词搜索：https://www.jiaokey.com/tag/极简工作法则  如何成为领先的少数人.html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