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狼烟北平  舒适阅读版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狼烟北平  舒适阅读版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本书出售、求购地址：https://www.jiaokey.com/book/detail/14271082.html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关键词搜索：https://www.jiaokey.com/tag/狼烟北平  舒适阅读版.html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