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血色浪漫  舒适阅读版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1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血色浪漫 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本书出售、求购地址：https://www.jiaokey.com/book/detail/14271081.html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