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书名：周易概论  增补修订本</w:t>
      </w:r>
    </w:p>
    <w:p>
      <w:r>
        <w:t>作者：刘大钧著</w:t>
      </w:r>
    </w:p>
    <w:p>
      <w:r>
        <w:t>出版社：成都:巴蜀书社,2016.08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周易概论  增补修订本 评论地址：https://www.jiaokey.com/book/detail/14271080.html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