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书名：阳光姐姐嘉年华  同桌薄荷糖女孩</w:t>
      </w:r>
    </w:p>
    <w:p>
      <w:r>
        <w:t>作者：伍美珍著</w:t>
      </w:r>
    </w:p>
    <w:p>
      <w:r>
        <w:t>出版社：济南:明天出版社,2017.06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阳光姐姐嘉年华  同桌薄荷糖女孩 评论地址：https://www.jiaokey.com/book/detail/14271066.html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