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爱做梦的杰克·凯克  机器人厨娘</w:t>
      </w:r>
    </w:p>
    <w:p>
      <w:r>
        <w:rPr>
          <w:rFonts w:ascii="宋体" w:hAnsi="宋体" w:eastAsia="宋体"/>
          <w:sz w:val="24"/>
        </w:rPr>
        <w:t>（英）迈克·布罗德著；张焱译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爱做梦的杰克·凯克  机器人厨娘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（英）迈克·布罗德著；张焱译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本书出售、求购地址：https://www.jiaokey.com/book/detail/14271054.html</w:t>
      </w:r>
    </w:p>
    <w:p>
      <w:r>
        <w:t>更多相关图书推荐：https://www.jiaokey.com</w:t>
      </w:r>
    </w:p>
    <w:p>
      <w:r>
        <w:t>（英）迈克·布罗德著；张焱译 其他作品：https://www.jiaokey.com/tag/（英）迈克·布罗德著；张焱译.html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关键词搜索：https://www.jiaokey.com/tag/爱做梦的杰克·凯克  机器人厨娘.html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