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校园里的喷火龙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校园里的喷火龙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本书出售、求购地址：https://www.jiaokey.com/book/detail/14271053.html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校园里的喷火龙.html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