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书名：烽火少年  狼牙除虎</w:t>
      </w:r>
    </w:p>
    <w:p>
      <w:r>
        <w:t>作者：翟英琴著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烽火少年  狼牙除虎 评论地址：https://www.jiaokey.com/book/detail/14271039.html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