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书名：如果历史是一群喵  夏商西周篇</w:t>
      </w:r>
    </w:p>
    <w:p>
      <w:r>
        <w:t>作者：肥志著</w:t>
      </w:r>
    </w:p>
    <w:p>
      <w:r>
        <w:t>出版社：哈尔滨:黑龙江美术出版社,2017.09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如果历史是一群喵  夏商西周篇 评论地址：https://www.jiaokey.com/book/detail/14271031.html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