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书名：特种兵大冒险  4  大漠古城  中国儿童文学  幻想小说  童书  7-10岁</w:t>
      </w:r>
    </w:p>
    <w:p>
      <w:r>
        <w:t>作者：八路著</w:t>
      </w:r>
    </w:p>
    <w:p>
      <w:r>
        <w:t>出版社：上海:少年儿童出版社,2017.07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特种兵大冒险  4  大漠古城  中国儿童文学  幻想小说  童书  7-10岁 评论地址：https://www.jiaokey.com/book/detail/14271019.html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