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“一带一路”青少年普及读本  南方丝绸之路  9-14岁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“一带一路”青少年普及读本  南方丝绸之路  9-14岁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本书出售、求购地址：https://www.jiaokey.com/book/detail/14271004.html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关键词搜索：https://www.jiaokey.com/tag/“一带一路”青少年普及读本  南方丝绸之路  9-14岁.html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