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90后员工，该怎么管</w:t>
      </w:r>
    </w:p>
    <w:p>
      <w:r>
        <w:rPr>
          <w:rFonts w:ascii="宋体" w:hAnsi="宋体" w:eastAsia="宋体"/>
          <w:sz w:val="24"/>
        </w:rPr>
        <w:t>唐伟荣（华业）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90后员工，该怎么管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唐伟荣（华业）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本书出售、求购地址：https://www.jiaokey.com/book/detail/14270992.html</w:t>
      </w:r>
    </w:p>
    <w:p>
      <w:r>
        <w:t>更多相关图书推荐：https://www.jiaokey.com</w:t>
      </w:r>
    </w:p>
    <w:p>
      <w:r>
        <w:t>唐伟荣（华业） 其他作品：https://www.jiaokey.com/tag/唐伟荣（华业）.html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关键词搜索：https://www.jiaokey.com/tag/90后员工，该怎么管.html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