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导演手记系列  儿童文学金牌作家书系  一路狂奔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导演手记系列  儿童文学金牌作家书系  一路狂奔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本书出售、求购地址：https://www.jiaokey.com/book/detail/14270991.html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北京:中国少年儿童出版社,2017.09 出版图书：https://www.jiaokey.com/tag/北京:中国少年儿童出版社,2017.09.html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