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  狼王洛波</w:t>
      </w:r>
    </w:p>
    <w:p>
      <w:r>
        <w:t>作者：（加）欧内斯特·汤普森·西顿原著；邱宇琴主编</w:t>
      </w:r>
    </w:p>
    <w:p>
      <w:r>
        <w:t>出版社：合肥:安徽少年儿童出版社,2017.08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西顿动物故事集  狼王洛波 评论地址：https://www.jiaokey.com/book/detail/14270988.html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