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书名：南明史  1644-1662</w:t>
      </w:r>
    </w:p>
    <w:p>
      <w:r>
        <w:t>作者：（美）司徒琳（LynnA.Struve）著；李荣庆，郭孟良，卞师军等译</w:t>
      </w:r>
    </w:p>
    <w:p>
      <w:r>
        <w:t>出版社：上海:上海人民出版社,2017.05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南明史  1644-1662 评论地址：https://www.jiaokey.com/book/detail/14270979.html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