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大草原上的小老鼠  给大楼洗个澡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大草原上的小老鼠  给大楼洗个澡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本书出售、求购地址：https://www.jiaokey.com/book/detail/14270971.html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关键词搜索：https://www.jiaokey.com/tag/大草原上的小老鼠  给大楼洗个澡.html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