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绽放的家庭花园&amp;菜园</w:t>
      </w:r>
    </w:p>
    <w:p>
      <w:r>
        <w:rPr>
          <w:rFonts w:ascii="宋体" w:hAnsi="宋体" w:eastAsia="宋体"/>
          <w:sz w:val="24"/>
        </w:rPr>
        <w:t>（日）难波光江著；陈宇泽译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绽放的家庭花园&amp;菜园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（日）难波光江著；陈宇泽译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本书出售、求购地址：https://www.jiaokey.com/book/detail/14270942.html</w:t>
      </w:r>
    </w:p>
    <w:p>
      <w:r>
        <w:t>更多相关图书推荐：https://www.jiaokey.com</w:t>
      </w:r>
    </w:p>
    <w:p>
      <w:r>
        <w:t>（日）难波光江著；陈宇泽译 其他作品：https://www.jiaokey.com/tag/（日）难波光江著；陈宇泽译.html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关键词搜索：https://www.jiaokey.com/tag/绽放的家庭花园&amp;菜园.html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