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书名：今天吃什么  一周不重样的暖心轻料理</w:t>
      </w:r>
    </w:p>
    <w:p>
      <w:r>
        <w:t>作者：慧慧著</w:t>
      </w:r>
    </w:p>
    <w:p>
      <w:r>
        <w:t>出版社：广州:新世纪出版社,2016.07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今天吃什么  一周不重样的暖心轻料理 评论地址：https://www.jiaokey.com/book/detail/14270940.html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