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汤汤奇异童话系列  青草国的鹅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汤汤奇异童话系列  青草国的鹅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本书出售、求购地址：https://www.jiaokey.com/book/detail/14270937.html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关键词搜索：https://www.jiaokey.com/tag/汤汤奇异童话系列  青草国的鹅.html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