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向着阳光的方向奔跑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向着阳光的方向奔跑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本书出售、求购地址：https://www.jiaokey.com/book/detail/14270934.html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关键词搜索：https://www.jiaokey.com/tag/青少年心灵治愈故事系列  向着阳光的方向奔跑.html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