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南方高速</w:t>
      </w:r>
    </w:p>
    <w:p>
      <w:r>
        <w:rPr>
          <w:rFonts w:ascii="宋体" w:hAnsi="宋体" w:eastAsia="宋体"/>
          <w:sz w:val="24"/>
        </w:rPr>
        <w:t>（阿根廷）胡里奥·科塔萨尔著；金灿，林叶青，陶玉平译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南方高速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（阿根廷）胡里奥·科塔萨尔著；金灿，林叶青，陶玉平译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本书出售、求购地址：https://www.jiaokey.com/book/detail/14270933.html</w:t>
      </w:r>
    </w:p>
    <w:p>
      <w:r>
        <w:t>更多相关图书推荐：https://www.jiaokey.com</w:t>
      </w:r>
    </w:p>
    <w:p>
      <w:r>
        <w:t>（阿根廷）胡里奥·科塔萨尔著；金灿，林叶青，陶玉平译 其他作品：https://www.jiaokey.com/tag/（阿根廷）胡里奥·科塔萨尔著；金灿，林叶青，陶玉平译.html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关键词搜索：https://www.jiaokey.com/tag/南方高速.html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