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3  有声图画故事书  斐济鲸口逃生记  双语版</w:t>
      </w:r>
    </w:p>
    <w:p>
      <w:r>
        <w:t>作者：本书编委会</w:t>
      </w:r>
    </w:p>
    <w:p>
      <w:r>
        <w:t>出版社：吉林出版集团股份有限公司,2017.05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超级飞侠  3  有声图画故事书  斐济鲸口逃生记  双语版 评论地址：https://www.jiaokey.com/book/detail/14270927.html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