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书名：给孩子的小毛衣  0-2岁</w:t>
      </w:r>
    </w:p>
    <w:p>
      <w:r>
        <w:t>作者：（日）川路祐三子著；王岩译</w:t>
      </w:r>
    </w:p>
    <w:p>
      <w:r>
        <w:t>出版社：北京:煤炭工业出版社,2017.10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给孩子的小毛衣  0-2岁 评论地址：https://www.jiaokey.com/book/detail/14270924.html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