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书名：一世珍藏名人名传精品典藏  成吉思汗传</w:t>
      </w:r>
    </w:p>
    <w:p>
      <w:r>
        <w:t>作者：（法）勒内·格鲁塞著；周瑛译</w:t>
      </w:r>
    </w:p>
    <w:p>
      <w:r>
        <w:t>出版社：武汉:长江文艺出版社,2017.03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一世珍藏名人名传精品典藏  成吉思汗传 评论地址：https://www.jiaokey.com/book/detail/14270916.html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