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果壳阅读  错觉在或不在，时间都在</w:t>
      </w:r>
    </w:p>
    <w:p>
      <w:r>
        <w:rPr>
          <w:rFonts w:ascii="宋体" w:hAnsi="宋体" w:eastAsia="宋体"/>
          <w:sz w:val="24"/>
        </w:rPr>
        <w:t>（英）克劳迪娅·哈蒙德著；桂江城译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果壳阅读  错觉在或不在，时间都在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（英）克劳迪娅·哈蒙德著；桂江城译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本书出售、求购地址：https://www.jiaokey.com/book/detail/14270907.html</w:t>
      </w:r>
    </w:p>
    <w:p>
      <w:r>
        <w:t>更多相关图书推荐：https://www.jiaokey.com</w:t>
      </w:r>
    </w:p>
    <w:p>
      <w:r>
        <w:t>（英）克劳迪娅·哈蒙德著；桂江城译 其他作品：https://www.jiaokey.com/tag/（英）克劳迪娅·哈蒙德著；桂江城译.html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关键词搜索：https://www.jiaokey.com/tag/果壳阅读  错觉在或不在，时间都在.html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